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4"/>
          <w:szCs w:val="24"/>
          <w:lang w:val="pt-BR"/>
        </w:rPr>
        <w:t xml:space="preserve">ANEXO III – DECLARAÇÃO DE DISPONIBILIDADE </w:t>
      </w:r>
      <w:r>
        <w:rPr>
          <w:rFonts w:cs="Ari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DE 20H SEMANAIS PARA EXERCÍCIO DA ATIVIDADE</w:t>
      </w:r>
      <w:r>
        <w:rPr>
          <w:rFonts w:cs="Arial" w:ascii="Times New Roman" w:hAnsi="Times New Roman"/>
          <w:b/>
          <w:bCs/>
          <w:sz w:val="28"/>
          <w:szCs w:val="28"/>
          <w:lang w:val="pt-BR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cs="Arial" w:ascii="Times New Roman" w:hAnsi="Times New Roman"/>
          <w:b/>
          <w:bCs/>
          <w:lang w:val="pt-BR"/>
        </w:rPr>
        <w:t>EDITAL Nº 01/2026/CONSUN</w:t>
        <w:br/>
        <w:t>SELEÇÃO PARA COORDENADORIA GERAL E COORDENADORIA ADJUNTA – UAB/UFPel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cs="Arial"/>
          <w:lang w:val="pt-BR"/>
        </w:rPr>
      </w:pPr>
      <w:r>
        <w:rPr>
          <w:rFonts w:cs="Arial"/>
          <w:lang w:val="pt-BR"/>
        </w:rPr>
      </w:r>
    </w:p>
    <w:p>
      <w:pPr>
        <w:pStyle w:val="Normal"/>
        <w:jc w:val="left"/>
        <w:rPr/>
      </w:pPr>
      <w:r>
        <w:rPr>
          <w:rFonts w:cs="Arial" w:ascii="Arial" w:hAnsi="Arial"/>
          <w:lang w:val="pt-BR"/>
        </w:rPr>
        <w:t>Eu, ____________________________________________, SIAPE nº _____________, candidato(a) à função de:</w:t>
      </w:r>
    </w:p>
    <w:p>
      <w:pPr>
        <w:pStyle w:val="Normal"/>
        <w:jc w:val="left"/>
        <w:rPr/>
      </w:pPr>
      <w:r>
        <w:rPr>
          <w:rFonts w:cs="Arial" w:ascii="Arial" w:hAnsi="Arial"/>
          <w:lang w:val="pt-BR"/>
        </w:rPr>
        <w:t>( ) Coordenador(a) Geral</w:t>
        <w:br/>
        <w:t>( ) Coordenador(a) Adjunto(a)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lang w:val="pt-BR"/>
        </w:rPr>
        <w:t xml:space="preserve">DECLARO, para os devidos fins, que possuo disponibilidade de </w:t>
      </w:r>
      <w:r>
        <w:rPr>
          <w:rFonts w:cs="Arial" w:ascii="Arial" w:hAnsi="Arial"/>
          <w:b/>
          <w:bCs/>
          <w:lang w:val="pt-BR"/>
        </w:rPr>
        <w:t>20 (vinte) horas semanais presenciais</w:t>
      </w:r>
      <w:r>
        <w:rPr>
          <w:rFonts w:cs="Arial" w:ascii="Arial" w:hAnsi="Arial"/>
          <w:lang w:val="pt-BR"/>
        </w:rPr>
        <w:t>, a serem cumpridas junto à Coordenação de Políticas e Tecnologias para Educação a Distância (CPTED/UFPel), para o exercício das atribuições inerentes à função pleiteada, sem prejuízo das demais atividades acadêmicas e administrativas.</w:t>
      </w:r>
    </w:p>
    <w:p>
      <w:pPr>
        <w:pStyle w:val="Normal"/>
        <w:jc w:val="both"/>
        <w:rPr/>
      </w:pPr>
      <w:r>
        <w:rPr>
          <w:rFonts w:cs="Arial" w:ascii="Arial" w:hAnsi="Arial"/>
          <w:lang w:val="pt-BR"/>
        </w:rPr>
        <w:t>Declaro, ainda, estar ciente de que a incompatibilidade de horários ou o descumprimento da carga horária poderá ensejar meu desligamento da função, nos termos do Edital.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lang w:val="pt-BR"/>
        </w:rPr>
        <w:t>Pelotas, ____ de __________________ de 2026.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pt-BR"/>
        </w:rPr>
      </w:pPr>
      <w:r>
        <w:rPr>
          <w:rFonts w:cs="Arial" w:ascii="Arial" w:hAnsi="Arial"/>
          <w:b w:val="false"/>
          <w:bCs w:val="false"/>
          <w:lang w:val="pt-BR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pt-BR"/>
        </w:rPr>
      </w:pPr>
      <w:r>
        <w:rPr>
          <w:rFonts w:cs="Arial" w:ascii="Arial" w:hAnsi="Arial"/>
          <w:b w:val="false"/>
          <w:bCs w:val="false"/>
          <w:lang w:val="pt-BR"/>
        </w:rPr>
      </w:r>
    </w:p>
    <w:p>
      <w:pPr>
        <w:pStyle w:val="Normal"/>
        <w:jc w:val="both"/>
        <w:rPr>
          <w:rFonts w:ascii="Arial" w:hAnsi="Arial"/>
          <w:b w:val="false"/>
          <w:bCs w:val="false"/>
        </w:rPr>
      </w:pPr>
      <w:r>
        <w:rPr>
          <w:rFonts w:cs="Arial" w:ascii="Arial" w:hAnsi="Arial"/>
          <w:b w:val="false"/>
          <w:bCs w:val="false"/>
          <w:lang w:val="pt-BR"/>
        </w:rPr>
        <w:t>___________________________</w:t>
      </w:r>
    </w:p>
    <w:p>
      <w:pPr>
        <w:pStyle w:val="Normal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Assinatura do(a) candidato(a)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spacing w:before="0" w:after="200"/>
        <w:jc w:val="both"/>
        <w:rPr>
          <w:rFonts w:ascii="Arial" w:hAnsi="Arial" w:cs="Arial"/>
          <w:lang w:val="pt-BR"/>
        </w:rPr>
      </w:pPr>
      <w:r>
        <w:rPr/>
      </w:r>
    </w:p>
    <w:sectPr>
      <w:type w:val="nextPage"/>
      <w:pgSz w:w="12240" w:h="15840"/>
      <w:pgMar w:left="1800" w:right="1800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LibreOffice/7.5.2.2$Windows_X86_64 LibreOffice_project/53bb9681a964705cf672590721dbc85eb4d0c3a2</Application>
  <AppVersion>15.0000</AppVersion>
  <Pages>1</Pages>
  <Words>122</Words>
  <Characters>818</Characters>
  <CharactersWithSpaces>934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2026-04-30T17:57:00Z</dcterms:created>
  <dc:creator>python-docx</dc:creator>
  <dc:description>generated by python-docx</dc:description>
  <dc:language>pt-BR</dc:language>
  <cp:lastModifiedBy/>
  <dcterms:modified xsi:type="dcterms:W3CDTF">2026-04-30T15:18:30Z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