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cs="Arial" w:ascii="Times New Roman" w:hAnsi="Times New Roman"/>
          <w:b/>
          <w:bCs/>
          <w:sz w:val="26"/>
          <w:szCs w:val="26"/>
        </w:rPr>
        <w:t>ANEXO II - TERMO DE COMPROMISSO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cs="Arial" w:ascii="Times New Roman" w:hAnsi="Times New Roman"/>
          <w:b/>
          <w:bCs/>
          <w:lang w:val="pt-BR"/>
        </w:rPr>
        <w:t>EDITAL Nº 01/2026/CONSUN</w:t>
        <w:br/>
        <w:t>SELEÇÃO PARA COORDENADORIA GERAL E COORDENADORIA ADJUNTA – UAB/UFPel</w:t>
      </w:r>
    </w:p>
    <w:p>
      <w:pPr>
        <w:pStyle w:val="Normal"/>
        <w:jc w:val="center"/>
        <w:rPr>
          <w:rFonts w:cs="Arial"/>
          <w:lang w:val="pt-BR"/>
        </w:rPr>
      </w:pPr>
      <w:r>
        <w:rPr>
          <w:rFonts w:cs="Arial"/>
          <w:lang w:val="pt-BR"/>
        </w:rPr>
      </w:r>
    </w:p>
    <w:p>
      <w:pPr>
        <w:pStyle w:val="Normal"/>
        <w:jc w:val="left"/>
        <w:rPr/>
      </w:pPr>
      <w:r>
        <w:rPr>
          <w:rFonts w:cs="Arial" w:ascii="Arial" w:hAnsi="Arial"/>
          <w:lang w:val="pt-BR"/>
        </w:rPr>
        <w:t>Eu, ____________________________________________, SIAPE nº ____________, candidato(a) à função de:</w:t>
      </w:r>
    </w:p>
    <w:p>
      <w:pPr>
        <w:pStyle w:val="Normal"/>
        <w:jc w:val="left"/>
        <w:rPr/>
      </w:pPr>
      <w:r>
        <w:rPr>
          <w:rFonts w:cs="Arial" w:ascii="Arial" w:hAnsi="Arial"/>
          <w:lang w:val="pt-BR"/>
        </w:rPr>
        <w:t>( ) Coordenador(a) Geral</w:t>
        <w:br/>
        <w:t>( ) Coordenador(a) Adjunto(a)</w:t>
      </w:r>
    </w:p>
    <w:p>
      <w:pPr>
        <w:pStyle w:val="Normal"/>
        <w:jc w:val="left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DECLARO, para os devidos fins, que estou ciente e de acordo com as disposições constantes no Edital nº 01/2026/CONSUN, comprometendo-me a cumprir integralmente as atribuições da função para a qual me candidato(a), caso venha a ser selecionado(a).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DECLARO, ainda, que: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I – Comprometo-me a observar e cumprir as normas institucionais da Universidade Federal de Pelotas (UFPel), bem como as diretrizes e regulamentações do Sistema Universidade Aberta do Brasil (UAB) e da CAPES;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II – Aceito, sem prejuízo de outras exigências institucionais, as condições e normas estabelecidas pela CAPES, inclusive aquelas veiculadas por meio de seus sistemas eletrônicos;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III – Comprometo-me a manter meus dados cadastrais e funcionais devidamente atualizados, em conformidade com as normas da CAPES e da UFPel;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IV – Quando aplicável, comprometo-me a comprovar a regularidade de minha permanência no País, nos termos da legislação vigente;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V – Comprometo-me a restituir à CAPES eventuais valores percebidos indevidamente ou a maior, devidamente atualizados, conforme orientações da Fundação;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VI – Comprometo-me a disponibilizar, nos termos das orientações e critérios estabelecidos pela CAPES, os recursos educacionais eventualmente desenvolvidos no âmbito das atividades desempenhadas, em quaisquer formatos ou mídias;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VII – Comprometo-me a exercer, com zelo, eficiência e responsabilidade, todas as atribuições inerentes à função pleiteada, </w:t>
      </w:r>
      <w:r>
        <w:rPr>
          <w:rFonts w:cs="Arial" w:ascii="Arial" w:hAnsi="Arial"/>
          <w:b/>
          <w:bCs/>
          <w:lang w:val="pt-BR"/>
        </w:rPr>
        <w:t>incluindo aquelas previstas no item 4 do Edital</w:t>
      </w:r>
      <w:r>
        <w:rPr>
          <w:rFonts w:cs="Arial" w:ascii="Arial" w:hAnsi="Arial"/>
          <w:lang w:val="pt-BR"/>
        </w:rPr>
        <w:t>, bem como outras que venham a ser designadas no âmbito da UFPel e do Sistema UAB, observadas as diretrizes institucionais e normativas vigentes;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VIII – Declaro estar ciente de que a concessão da bolsa está condicionada à disponibilidade orçamentária da CAPES, podendo ser suspensa ou interrompida a qualquer tempo;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IX – Declaro ciência de que o exercício da função no âmbito do Sistema UAB não gera vínculo empregatício adicional com a CAPES;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X – Comprometo-me a desempenhar as atividades com ética, responsabilidade e observância aos princípios da administração pública, garantindo a adequada execução das atividades acadêmicas, administrativas e operacionais;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XI – Declaro que todas as informações prestadas no ato da inscrição são verdadeiras, assumindo integral responsabilidade por sua veracidade, estando ciente de que a omissão ou prestação de informações falsas poderá acarretar minha eliminação do processo seletivo e/ou desligamento da função, além das sanções administrativas, civis e penais cabíveis.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lang w:val="pt-BR"/>
        </w:rPr>
        <w:t>Pelotas, ____ de __________________ de 2026.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___________________________</w:t>
      </w:r>
    </w:p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Assinatura do(a) candidato(a)</w:t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spacing w:before="0" w:after="200"/>
        <w:jc w:val="center"/>
        <w:rPr>
          <w:rFonts w:ascii="Arial" w:hAnsi="Arial" w:cs="Arial"/>
          <w:lang w:val="pt-BR"/>
        </w:rPr>
      </w:pPr>
      <w:r>
        <w:rPr/>
      </w:r>
    </w:p>
    <w:sectPr>
      <w:type w:val="nextPage"/>
      <w:pgSz w:w="12240" w:h="15840"/>
      <w:pgMar w:left="1800" w:right="1800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Emphasis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LibreOffice/7.5.2.2$Windows_X86_64 LibreOffice_project/53bb9681a964705cf672590721dbc85eb4d0c3a2</Application>
  <AppVersion>15.0000</AppVersion>
  <Pages>2</Pages>
  <Words>394</Words>
  <Characters>2464</Characters>
  <CharactersWithSpaces>2850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2026-04-30T17:57:00Z</dcterms:created>
  <dc:creator>python-docx</dc:creator>
  <dc:description>generated by python-docx</dc:description>
  <dc:language>pt-BR</dc:language>
  <cp:lastModifiedBy/>
  <dcterms:modified xsi:type="dcterms:W3CDTF">2026-04-30T15:19:02Z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