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dodocumento"/>
        <w:jc w:val="center"/>
        <w:rPr>
          <w:sz w:val="26"/>
          <w:szCs w:val="26"/>
        </w:rPr>
      </w:pPr>
      <w:r>
        <w:rPr>
          <w:rFonts w:cs="Arial" w:ascii="Times New Roman" w:hAnsi="Times New Roman"/>
          <w:b/>
          <w:bCs/>
          <w:color w:val="auto"/>
          <w:sz w:val="26"/>
          <w:szCs w:val="26"/>
        </w:rPr>
        <w:t>ANEXO I - FICHA DE INSCRIÇÃO</w:t>
      </w:r>
    </w:p>
    <w:p>
      <w:pPr>
        <w:pStyle w:val="Ttulododocumento"/>
        <w:jc w:val="center"/>
        <w:rPr>
          <w:rFonts w:ascii="Times New Roman" w:hAnsi="Times New Roman" w:cs="Arial"/>
          <w:b/>
          <w:bCs/>
          <w:color w:val="auto"/>
          <w:sz w:val="22"/>
          <w:szCs w:val="22"/>
        </w:rPr>
      </w:pPr>
      <w:r>
        <w:rPr>
          <w:rFonts w:cs="Arial" w:ascii="Times New Roman" w:hAnsi="Times New Roman"/>
          <w:b/>
          <w:bCs/>
          <w:color w:val="auto"/>
          <w:sz w:val="22"/>
          <w:szCs w:val="22"/>
        </w:rPr>
      </w:r>
    </w:p>
    <w:p>
      <w:pPr>
        <w:pStyle w:val="Ttulododocumento"/>
        <w:jc w:val="center"/>
        <w:rPr>
          <w:rFonts w:ascii="Times New Roman" w:hAnsi="Times New Roman"/>
          <w:b/>
          <w:bCs/>
        </w:rPr>
      </w:pPr>
      <w:r>
        <w:rPr>
          <w:rFonts w:cs="Arial" w:ascii="Times New Roman" w:hAnsi="Times New Roman"/>
          <w:b/>
          <w:bCs/>
          <w:color w:val="auto"/>
          <w:sz w:val="20"/>
          <w:szCs w:val="20"/>
        </w:rPr>
        <w:t>EDITAL Nº 01/2026/CONSUN</w:t>
        <w:br/>
        <w:t>SELEÇÃO PARA COORDENADORIA GERAL E COORDENADORIA ADJUNTA – UAB/UFPel</w:t>
      </w:r>
    </w:p>
    <w:p>
      <w:pPr>
        <w:pStyle w:val="Ttulo1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  <w:t>1. COORDENADOR(A) GERAL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Nome: ___________________________________________</w:t>
        <w:br/>
        <w:t>SIAPE: __________________</w:t>
        <w:br/>
        <w:t>CPF: __________________</w:t>
        <w:br/>
        <w:t>Unidade: __________________</w:t>
        <w:br/>
        <w:t>E-mail: __________________</w:t>
        <w:br/>
        <w:t>Telefone: __________________</w:t>
      </w:r>
    </w:p>
    <w:p>
      <w:pPr>
        <w:pStyle w:val="Ttulo1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 xml:space="preserve">2. </w:t>
      </w:r>
      <w:r>
        <w:rPr>
          <w:rFonts w:cs="Arial" w:ascii="Arial" w:hAnsi="Arial"/>
          <w:color w:val="auto"/>
          <w:sz w:val="24"/>
          <w:szCs w:val="24"/>
        </w:rPr>
        <w:t>COORDENADOR(A) ADJUNTO(A)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Nome: ___________________________________________</w:t>
        <w:br/>
        <w:t>SIAPE: __________________</w:t>
        <w:br/>
        <w:t>CPF: __________________</w:t>
        <w:br/>
        <w:t>Unidade: __________________</w:t>
        <w:br/>
        <w:t>E-mail: __________________</w:t>
        <w:br/>
        <w:t>Telefone: __________________</w:t>
      </w:r>
    </w:p>
    <w:p>
      <w:pPr>
        <w:pStyle w:val="Ttulo1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  <w:t>3. DECLARAÇÕES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( ) Atende aos requisitos do edital</w:t>
        <w:br/>
        <w:t>( ) Possui disponibilidade</w:t>
        <w:br/>
        <w:t>( ) Não ocupa cargo de direção</w:t>
        <w:br/>
        <w:t>( ) Concorda com as normas do edital</w:t>
      </w:r>
    </w:p>
    <w:p>
      <w:pPr>
        <w:pStyle w:val="Ttulo1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  <w:t>4. DOCUMENTOS ANEXADOS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( ) Documento de identificação</w:t>
        <w:br/>
        <w:t>( ) Diploma</w:t>
        <w:br/>
        <w:t>( ) Comprovações</w:t>
        <w:br/>
        <w:t>( ) Currículo Lattes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( ) Ficha de Avaliação de Títulos</w:t>
        <w:br/>
        <w:t>( ) Memorial</w:t>
        <w:br/>
        <w:t>( ) Termo de compromisso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br/>
        <w:t>Pelotas, ____ de __________________ de 2026.</w:t>
        <w:br/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</w:t>
        <w:br/>
        <w:t>Coordenador(a) Geral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200"/>
        <w:jc w:val="center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</w:t>
        <w:br/>
        <w:t>Coordenador(a) Adjunto(a)</w:t>
      </w:r>
    </w:p>
    <w:sectPr>
      <w:type w:val="nextPage"/>
      <w:pgSz w:w="12240" w:h="15840"/>
      <w:pgMar w:left="1800" w:right="1800" w:gutter="0" w:header="0" w:top="993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18bf"/>
    <w:rPr/>
  </w:style>
  <w:style w:type="character" w:styleId="RodapChar" w:customStyle="1">
    <w:name w:val="Rodapé Char"/>
    <w:basedOn w:val="DefaultParagraphFont"/>
    <w:uiPriority w:val="99"/>
    <w:qFormat/>
    <w:rsid w:val="00e618bf"/>
    <w:rPr/>
  </w:style>
  <w:style w:type="character" w:styleId="Ttulo1Char" w:customStyle="1">
    <w:name w:val="Título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Ttulo2Char" w:customStyle="1">
    <w:name w:val="Título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Ttulo3Char" w:customStyle="1">
    <w:name w:val="Título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tuloChar" w:customStyle="1">
    <w:name w:val="Título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tuloChar" w:customStyle="1">
    <w:name w:val="Subtítulo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CorpodetextoChar" w:customStyle="1">
    <w:name w:val="Corpo de texto Char"/>
    <w:basedOn w:val="DefaultParagraphFont"/>
    <w:uiPriority w:val="99"/>
    <w:qFormat/>
    <w:rsid w:val="00aa1d8d"/>
    <w:rPr/>
  </w:style>
  <w:style w:type="character" w:styleId="Corpodetexto2Char" w:customStyle="1">
    <w:name w:val="Corpo de texto 2 Char"/>
    <w:basedOn w:val="DefaultParagraphFont"/>
    <w:link w:val="BodyText2"/>
    <w:uiPriority w:val="99"/>
    <w:qFormat/>
    <w:rsid w:val="00aa1d8d"/>
    <w:rPr/>
  </w:style>
  <w:style w:type="character" w:styleId="Corpodetexto3Char" w:customStyle="1">
    <w:name w:val="Corpo de texto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TextodemacroChar" w:customStyle="1">
    <w:name w:val="Texto de macro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Ttulo4Char" w:customStyle="1">
    <w:name w:val="Título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Ttulo5Char" w:customStyle="1">
    <w:name w:val="Título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Ttulo6Char" w:customStyle="1">
    <w:name w:val="Título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Ttulo7Char" w:customStyle="1">
    <w:name w:val="Título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Ttulo8Char" w:customStyle="1">
    <w:name w:val="Título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Ttulo9Char" w:customStyle="1">
    <w:name w:val="Título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Nfase">
    <w:name w:val="Emphasis"/>
    <w:basedOn w:val="DefaultParagraphFont"/>
    <w:uiPriority w:val="20"/>
    <w:qFormat/>
    <w:rsid w:val="00fc693f"/>
    <w:rPr>
      <w:i/>
      <w:iCs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99"/>
    <w:unhideWhenUsed/>
    <w:rsid w:val="00aa1d8d"/>
    <w:pPr>
      <w:spacing w:before="0" w:after="120"/>
    </w:pPr>
    <w:rPr/>
  </w:style>
  <w:style w:type="paragraph" w:styleId="Lista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Corpodetexto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Corpodetexto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Textodemacro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Citao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Application>LibreOffice/7.5.2.2$Windows_X86_64 LibreOffice_project/53bb9681a964705cf672590721dbc85eb4d0c3a2</Application>
  <AppVersion>15.0000</AppVersion>
  <Pages>1</Pages>
  <Words>120</Words>
  <Characters>919</Characters>
  <CharactersWithSpaces>1028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2026-04-30T17:57:00Z</dcterms:created>
  <dc:creator>python-docx</dc:creator>
  <dc:description>generated by python-docx</dc:description>
  <dc:language>pt-BR</dc:language>
  <cp:lastModifiedBy/>
  <dcterms:modified xsi:type="dcterms:W3CDTF">2026-04-30T15:19:43Z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