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1A38" w14:textId="77777777" w:rsidR="000F0130" w:rsidRDefault="000F0130" w:rsidP="000F0130">
      <w:pPr>
        <w:spacing w:after="0" w:line="240" w:lineRule="auto"/>
        <w:ind w:firstLine="567"/>
        <w:rPr>
          <w:b/>
          <w:sz w:val="32"/>
        </w:rPr>
        <w:sectPr w:rsidR="000F0130" w:rsidSect="00034616">
          <w:headerReference w:type="default" r:id="rId8"/>
          <w:footerReference w:type="default" r:id="rId9"/>
          <w:pgSz w:w="12240" w:h="15840"/>
          <w:pgMar w:top="1701" w:right="1134" w:bottom="1134" w:left="1134" w:header="454" w:footer="720" w:gutter="0"/>
          <w:cols w:space="720"/>
          <w:docGrid w:linePitch="360"/>
        </w:sectPr>
      </w:pPr>
    </w:p>
    <w:p w14:paraId="3407E216" w14:textId="77777777" w:rsidR="00637DA1" w:rsidRPr="00CD28A1" w:rsidRDefault="00637DA1" w:rsidP="000F0130">
      <w:pPr>
        <w:spacing w:after="0" w:line="240" w:lineRule="auto"/>
        <w:ind w:firstLine="567"/>
        <w:rPr>
          <w:b/>
          <w:sz w:val="32"/>
        </w:rPr>
      </w:pPr>
    </w:p>
    <w:p w14:paraId="2A98AED4" w14:textId="29C0460D" w:rsidR="005A1E0E" w:rsidRPr="00CD28A1" w:rsidRDefault="00CD28A1" w:rsidP="000F0130">
      <w:pPr>
        <w:spacing w:after="0" w:line="240" w:lineRule="auto"/>
        <w:jc w:val="both"/>
        <w:rPr>
          <w:b/>
          <w:bCs/>
        </w:rPr>
      </w:pPr>
      <w:r w:rsidRPr="00CD28A1">
        <w:t xml:space="preserve">           </w:t>
      </w:r>
      <w:r w:rsidRPr="00CD28A1">
        <w:rPr>
          <w:b/>
          <w:bCs/>
        </w:rPr>
        <w:t>Formatos de Trabalho para submissão:</w:t>
      </w:r>
    </w:p>
    <w:p w14:paraId="3E77D78D" w14:textId="3C88FE30" w:rsidR="005A1E0E" w:rsidRPr="00CD28A1" w:rsidRDefault="00CD28A1" w:rsidP="00CD28A1">
      <w:pPr>
        <w:spacing w:after="0" w:line="240" w:lineRule="auto"/>
        <w:ind w:firstLine="567"/>
        <w:jc w:val="both"/>
        <w:rPr>
          <w:b/>
        </w:rPr>
      </w:pPr>
      <w:r w:rsidRPr="00CD28A1">
        <w:rPr>
          <w:b/>
        </w:rPr>
        <w:br/>
        <w:t xml:space="preserve">          Resumos Expandidos </w:t>
      </w:r>
      <w:r w:rsidRPr="00CD28A1">
        <w:rPr>
          <w:bCs/>
        </w:rPr>
        <w:t>- deve apresentar de forma organizada o desenvolvimento do trabalho, articulando teoria, objetivos, método, análise, considerações finais e referências</w:t>
      </w:r>
      <w:r w:rsidRPr="00CD28A1">
        <w:rPr>
          <w:b/>
        </w:rPr>
        <w:t>.</w:t>
      </w:r>
    </w:p>
    <w:p w14:paraId="2200CB09" w14:textId="77777777" w:rsidR="00CD28A1" w:rsidRPr="00CD28A1" w:rsidRDefault="00CD28A1" w:rsidP="00CD28A1">
      <w:pPr>
        <w:spacing w:after="0" w:line="240" w:lineRule="auto"/>
        <w:ind w:firstLine="567"/>
        <w:jc w:val="both"/>
      </w:pPr>
    </w:p>
    <w:p w14:paraId="0328899B" w14:textId="08300386" w:rsidR="005A1E0E" w:rsidRPr="00CD28A1" w:rsidRDefault="00CD28A1" w:rsidP="00CD28A1">
      <w:pPr>
        <w:spacing w:after="0" w:line="240" w:lineRule="auto"/>
        <w:ind w:firstLine="567"/>
        <w:jc w:val="both"/>
        <w:rPr>
          <w:b/>
        </w:rPr>
      </w:pPr>
      <w:r w:rsidRPr="00CD28A1">
        <w:rPr>
          <w:b/>
        </w:rPr>
        <w:t xml:space="preserve">Artigos- </w:t>
      </w:r>
      <w:r w:rsidRPr="00CD28A1">
        <w:rPr>
          <w:bCs/>
        </w:rPr>
        <w:t>envolve a apresentação de resultados de estudos ou pesquisas, fundamentados em diferentes perspectivas teóricas e metodológicas na análise do tema abordado, com consistência, relevância e com alguma contribuição para o desenvolvimento da área.</w:t>
      </w:r>
      <w:r w:rsidRPr="00CD28A1">
        <w:rPr>
          <w:b/>
        </w:rPr>
        <w:t xml:space="preserve"> </w:t>
      </w:r>
    </w:p>
    <w:p w14:paraId="460B07B5" w14:textId="77777777" w:rsidR="00CD28A1" w:rsidRPr="00CD28A1" w:rsidRDefault="00CD28A1" w:rsidP="00CD28A1">
      <w:pPr>
        <w:spacing w:after="0" w:line="240" w:lineRule="auto"/>
        <w:ind w:firstLine="567"/>
        <w:jc w:val="both"/>
      </w:pPr>
    </w:p>
    <w:p w14:paraId="4533BAE0" w14:textId="5B23F9C2" w:rsidR="005A1E0E" w:rsidRPr="00CD28A1" w:rsidRDefault="00CD28A1" w:rsidP="00CD28A1">
      <w:pPr>
        <w:spacing w:after="0" w:line="240" w:lineRule="auto"/>
        <w:ind w:firstLine="567"/>
        <w:jc w:val="both"/>
        <w:rPr>
          <w:bCs/>
        </w:rPr>
      </w:pPr>
      <w:r w:rsidRPr="00CD28A1">
        <w:rPr>
          <w:b/>
        </w:rPr>
        <w:t xml:space="preserve">Entrevistas - </w:t>
      </w:r>
      <w:r w:rsidRPr="00CD28A1">
        <w:rPr>
          <w:bCs/>
        </w:rPr>
        <w:t>Serão aceitas submissões de trabalhos apresentados sob a forma de entrevista, que contemple apresentação contextualizada do entrevistado; desenvolvimento com a exposição da entrevista, podendo ser estruturada em formato de perguntas e respostas ou organizada em forma narrativa; considerações finais de caráter analítico-reflexivo, articulando o conteúdo obtido com referenciais teóricos e/ou debates relevantes à área de conhecimento e atuação do entrevistado.</w:t>
      </w:r>
    </w:p>
    <w:p w14:paraId="7C5BF76D" w14:textId="77777777" w:rsidR="00CD28A1" w:rsidRPr="00CD28A1" w:rsidRDefault="00CD28A1" w:rsidP="00CD28A1">
      <w:pPr>
        <w:spacing w:after="0" w:line="240" w:lineRule="auto"/>
        <w:ind w:firstLine="567"/>
        <w:jc w:val="both"/>
        <w:rPr>
          <w:bCs/>
        </w:rPr>
      </w:pPr>
    </w:p>
    <w:p w14:paraId="462A2D98" w14:textId="4E256F21" w:rsidR="00CD28A1" w:rsidRPr="00CD28A1" w:rsidRDefault="00CD28A1" w:rsidP="00CD28A1">
      <w:pPr>
        <w:spacing w:after="0" w:line="240" w:lineRule="auto"/>
        <w:ind w:firstLine="567"/>
        <w:jc w:val="both"/>
      </w:pPr>
      <w:r w:rsidRPr="00CD28A1">
        <w:rPr>
          <w:b/>
          <w:bCs/>
        </w:rPr>
        <w:t xml:space="preserve">Artigos tecnológicos - </w:t>
      </w:r>
      <w:r w:rsidRPr="00CD28A1">
        <w:t>texto destinado a descrever e discutir casos gerenciais de (i) aplicação de tecnologias ou processos, (</w:t>
      </w:r>
      <w:proofErr w:type="spellStart"/>
      <w:r w:rsidRPr="00CD28A1">
        <w:t>ii</w:t>
      </w:r>
      <w:proofErr w:type="spellEnd"/>
      <w:r w:rsidRPr="00CD28A1">
        <w:t>) desenvolvimento de tecnologias administrativas, contábeis e afins, (</w:t>
      </w:r>
      <w:proofErr w:type="spellStart"/>
      <w:r w:rsidRPr="00CD28A1">
        <w:t>iii</w:t>
      </w:r>
      <w:proofErr w:type="spellEnd"/>
      <w:r w:rsidRPr="00CD28A1">
        <w:t>) metodologias de implantação ou aplicação e (</w:t>
      </w:r>
      <w:proofErr w:type="spellStart"/>
      <w:r w:rsidRPr="00CD28A1">
        <w:t>iv</w:t>
      </w:r>
      <w:proofErr w:type="spellEnd"/>
      <w:r w:rsidRPr="00CD28A1">
        <w:t>) softwares relacionados com gestão de organizações e fomentadores de algum tipo de intervenção em organizações. Assim, sua natureza é sempre de aplicação.</w:t>
      </w:r>
    </w:p>
    <w:p w14:paraId="590E7803" w14:textId="77777777" w:rsidR="00CD28A1" w:rsidRDefault="00CD28A1" w:rsidP="00CD28A1">
      <w:pPr>
        <w:spacing w:after="0" w:line="240" w:lineRule="auto"/>
        <w:ind w:firstLine="567"/>
        <w:jc w:val="both"/>
      </w:pPr>
      <w:r w:rsidRPr="00CD28A1">
        <w:t xml:space="preserve">         </w:t>
      </w:r>
    </w:p>
    <w:p w14:paraId="6B2EA2FE" w14:textId="57892514" w:rsidR="00CD28A1" w:rsidRPr="00CD28A1" w:rsidRDefault="00CD28A1" w:rsidP="00CD28A1">
      <w:pPr>
        <w:spacing w:after="0" w:line="240" w:lineRule="auto"/>
        <w:ind w:firstLine="567"/>
        <w:jc w:val="both"/>
        <w:rPr>
          <w:b/>
          <w:bCs/>
        </w:rPr>
      </w:pPr>
      <w:r w:rsidRPr="00CD28A1">
        <w:t xml:space="preserve">  </w:t>
      </w:r>
      <w:r>
        <w:rPr>
          <w:b/>
          <w:bCs/>
        </w:rPr>
        <w:t>Condições</w:t>
      </w:r>
      <w:r w:rsidRPr="00CD28A1">
        <w:rPr>
          <w:b/>
          <w:bCs/>
        </w:rPr>
        <w:t xml:space="preserve"> para submissão:</w:t>
      </w:r>
    </w:p>
    <w:p w14:paraId="0E54728C" w14:textId="77777777" w:rsidR="00076B27" w:rsidRDefault="00076B27" w:rsidP="00076B27">
      <w:pPr>
        <w:spacing w:after="0" w:line="240" w:lineRule="auto"/>
        <w:ind w:firstLine="567"/>
        <w:jc w:val="both"/>
      </w:pPr>
    </w:p>
    <w:p w14:paraId="7DF9C001" w14:textId="77777777" w:rsidR="00076B27" w:rsidRDefault="00CD28A1" w:rsidP="00076B27">
      <w:pPr>
        <w:spacing w:after="0" w:line="240" w:lineRule="auto"/>
        <w:ind w:firstLine="567"/>
        <w:jc w:val="both"/>
      </w:pPr>
      <w:r w:rsidRPr="00CD28A1">
        <w:t xml:space="preserve">• Ser discente do Centro de Ciências </w:t>
      </w:r>
      <w:r w:rsidR="00076B27" w:rsidRPr="00CD28A1">
        <w:t>Sócio-organizacionais</w:t>
      </w:r>
      <w:r w:rsidRPr="00CD28A1">
        <w:t xml:space="preserve"> ou ter colado grau no último ano. </w:t>
      </w:r>
    </w:p>
    <w:p w14:paraId="6E81D920" w14:textId="77777777" w:rsidR="00076B27" w:rsidRDefault="00CD28A1" w:rsidP="00076B27">
      <w:pPr>
        <w:spacing w:after="0" w:line="240" w:lineRule="auto"/>
        <w:ind w:firstLine="567"/>
        <w:jc w:val="both"/>
      </w:pPr>
      <w:r>
        <w:br/>
      </w:r>
      <w:r w:rsidRPr="00CD28A1">
        <w:t xml:space="preserve">• O arquivo da submissão está em formato Microsoft Word, OpenOffice ou RTF. </w:t>
      </w:r>
    </w:p>
    <w:p w14:paraId="1DA64881" w14:textId="77777777" w:rsidR="00076B27" w:rsidRDefault="00CD28A1" w:rsidP="00076B27">
      <w:pPr>
        <w:spacing w:after="0" w:line="240" w:lineRule="auto"/>
        <w:ind w:firstLine="567"/>
        <w:jc w:val="both"/>
      </w:pPr>
      <w:r>
        <w:br/>
      </w:r>
      <w:r w:rsidRPr="00CD28A1">
        <w:t>• URLs para as referências foram informadas quando possível.</w:t>
      </w:r>
    </w:p>
    <w:p w14:paraId="157EA150" w14:textId="77777777" w:rsidR="00076B27" w:rsidRDefault="00076B27" w:rsidP="00076B27">
      <w:pPr>
        <w:spacing w:after="0" w:line="240" w:lineRule="auto"/>
        <w:ind w:firstLine="567"/>
        <w:jc w:val="both"/>
      </w:pPr>
    </w:p>
    <w:p w14:paraId="110898CA" w14:textId="77777777" w:rsidR="00076B27" w:rsidRDefault="00CD28A1" w:rsidP="00076B27">
      <w:pPr>
        <w:spacing w:after="0" w:line="240" w:lineRule="auto"/>
        <w:ind w:firstLine="567"/>
        <w:jc w:val="both"/>
      </w:pPr>
      <w:r w:rsidRPr="00CD28A1">
        <w:t>• O texto está em espaço simples; usa uma fonte de 12 pontos; emprega itálico em vez de sublinhado (exceto em endereços URL); as figuras e tabelas estão inseridas no texto, não no final do documento na forma</w:t>
      </w:r>
      <w:r w:rsidR="00076B27">
        <w:t xml:space="preserve"> </w:t>
      </w:r>
      <w:r w:rsidRPr="00CD28A1">
        <w:t xml:space="preserve">de anexos. </w:t>
      </w:r>
    </w:p>
    <w:p w14:paraId="763203A1" w14:textId="334EEA87" w:rsidR="00CD28A1" w:rsidRDefault="00076B27" w:rsidP="000844ED">
      <w:pPr>
        <w:spacing w:after="0" w:line="240" w:lineRule="auto"/>
        <w:ind w:firstLine="567"/>
        <w:jc w:val="both"/>
      </w:pPr>
      <w:r>
        <w:br/>
      </w:r>
      <w:r w:rsidR="00CD28A1" w:rsidRPr="00CD28A1">
        <w:t>• Seguir as diretrizes para autores.</w:t>
      </w:r>
    </w:p>
    <w:p w14:paraId="00084E9C" w14:textId="77777777" w:rsidR="000844ED" w:rsidRPr="00CD28A1" w:rsidRDefault="000844ED" w:rsidP="000844ED">
      <w:pPr>
        <w:spacing w:after="0" w:line="240" w:lineRule="auto"/>
        <w:ind w:firstLine="567"/>
        <w:jc w:val="both"/>
      </w:pPr>
    </w:p>
    <w:p w14:paraId="2A95DA91" w14:textId="77777777" w:rsidR="00CD28A1" w:rsidRPr="00CD28A1" w:rsidRDefault="00CD28A1" w:rsidP="00CD28A1">
      <w:pPr>
        <w:spacing w:after="0" w:line="240" w:lineRule="auto"/>
        <w:ind w:firstLine="567"/>
        <w:jc w:val="both"/>
      </w:pPr>
    </w:p>
    <w:p w14:paraId="1128CF8C" w14:textId="77777777" w:rsidR="00076B27" w:rsidRDefault="00076B27" w:rsidP="00CD28A1">
      <w:pPr>
        <w:spacing w:after="0" w:line="240" w:lineRule="auto"/>
        <w:ind w:firstLine="567"/>
        <w:jc w:val="both"/>
        <w:rPr>
          <w:b/>
        </w:rPr>
      </w:pPr>
      <w:r w:rsidRPr="00076B27">
        <w:rPr>
          <w:b/>
        </w:rPr>
        <w:t xml:space="preserve">Diretrizes para autores: </w:t>
      </w:r>
    </w:p>
    <w:p w14:paraId="022DD05E" w14:textId="77777777" w:rsidR="00076B27" w:rsidRDefault="00076B27" w:rsidP="00CD28A1">
      <w:pPr>
        <w:spacing w:after="0" w:line="240" w:lineRule="auto"/>
        <w:ind w:firstLine="567"/>
        <w:jc w:val="both"/>
        <w:rPr>
          <w:b/>
        </w:rPr>
      </w:pPr>
    </w:p>
    <w:p w14:paraId="2379515C" w14:textId="77777777" w:rsidR="00076B27" w:rsidRDefault="00076B27" w:rsidP="00CD28A1">
      <w:pPr>
        <w:spacing w:after="0" w:line="240" w:lineRule="auto"/>
        <w:ind w:firstLine="567"/>
        <w:jc w:val="both"/>
        <w:rPr>
          <w:bCs/>
        </w:rPr>
      </w:pPr>
      <w:r w:rsidRPr="00076B27">
        <w:rPr>
          <w:bCs/>
        </w:rPr>
        <w:t xml:space="preserve">• Não pode haver qualquer identificação de autoria no arquivo submetido; </w:t>
      </w:r>
      <w:r>
        <w:rPr>
          <w:bCs/>
        </w:rPr>
        <w:br/>
        <w:t xml:space="preserve">         </w:t>
      </w:r>
    </w:p>
    <w:p w14:paraId="01B3EA29" w14:textId="28BADB3C" w:rsidR="00076B27" w:rsidRDefault="00076B27" w:rsidP="00CD28A1">
      <w:pPr>
        <w:spacing w:after="0" w:line="240" w:lineRule="auto"/>
        <w:ind w:firstLine="567"/>
        <w:jc w:val="both"/>
        <w:rPr>
          <w:bCs/>
        </w:rPr>
      </w:pPr>
      <w:r w:rsidRPr="00076B27">
        <w:rPr>
          <w:bCs/>
        </w:rPr>
        <w:t>• O trabalho pode ter sido desenvolvido em alguma disciplina ao longo do curso e/ou alguma outra pesquisa derivada de ações vinculadas a algum professor orientador;</w:t>
      </w:r>
    </w:p>
    <w:p w14:paraId="3FA3A923" w14:textId="77777777" w:rsidR="00076B27" w:rsidRDefault="00076B27" w:rsidP="00CD28A1">
      <w:pPr>
        <w:spacing w:after="0" w:line="240" w:lineRule="auto"/>
        <w:ind w:firstLine="567"/>
        <w:jc w:val="both"/>
        <w:rPr>
          <w:bCs/>
        </w:rPr>
      </w:pPr>
    </w:p>
    <w:p w14:paraId="0706C500" w14:textId="77777777" w:rsidR="000F0130" w:rsidRDefault="000F0130" w:rsidP="00CD28A1">
      <w:pPr>
        <w:spacing w:after="0" w:line="240" w:lineRule="auto"/>
        <w:ind w:firstLine="567"/>
        <w:jc w:val="both"/>
        <w:rPr>
          <w:bCs/>
        </w:rPr>
      </w:pPr>
    </w:p>
    <w:p w14:paraId="1525125F" w14:textId="77777777" w:rsidR="000F0130" w:rsidRDefault="000F0130" w:rsidP="00CD28A1">
      <w:pPr>
        <w:spacing w:after="0" w:line="240" w:lineRule="auto"/>
        <w:ind w:firstLine="567"/>
        <w:jc w:val="both"/>
        <w:rPr>
          <w:bCs/>
        </w:rPr>
      </w:pPr>
    </w:p>
    <w:p w14:paraId="7F958444" w14:textId="504C2B47" w:rsidR="00076B27" w:rsidRDefault="00076B27" w:rsidP="00CD28A1">
      <w:pPr>
        <w:spacing w:after="0" w:line="240" w:lineRule="auto"/>
        <w:ind w:firstLine="567"/>
        <w:jc w:val="both"/>
        <w:rPr>
          <w:bCs/>
        </w:rPr>
      </w:pPr>
      <w:r w:rsidRPr="00076B27">
        <w:rPr>
          <w:bCs/>
        </w:rPr>
        <w:lastRenderedPageBreak/>
        <w:t xml:space="preserve">• Somente serão aceitos trabalhos com no máximo 5 autores, contando com o orientador; </w:t>
      </w:r>
    </w:p>
    <w:p w14:paraId="6FF63A31" w14:textId="77777777" w:rsidR="00076B27" w:rsidRDefault="00076B27" w:rsidP="00CD28A1">
      <w:pPr>
        <w:spacing w:after="0" w:line="240" w:lineRule="auto"/>
        <w:ind w:firstLine="567"/>
        <w:jc w:val="both"/>
        <w:rPr>
          <w:bCs/>
        </w:rPr>
      </w:pPr>
    </w:p>
    <w:p w14:paraId="6E729100" w14:textId="77777777" w:rsidR="00076B27" w:rsidRDefault="00076B27" w:rsidP="00CD28A1">
      <w:pPr>
        <w:spacing w:after="0" w:line="240" w:lineRule="auto"/>
        <w:ind w:firstLine="567"/>
        <w:jc w:val="both"/>
        <w:rPr>
          <w:bCs/>
        </w:rPr>
      </w:pPr>
      <w:r w:rsidRPr="00076B27">
        <w:rPr>
          <w:bCs/>
        </w:rPr>
        <w:t xml:space="preserve">• Cada aluno poderá ter um trabalho publicado por semestre; </w:t>
      </w:r>
    </w:p>
    <w:p w14:paraId="573927F2" w14:textId="77777777" w:rsidR="00076B27" w:rsidRDefault="00076B27" w:rsidP="00CD28A1">
      <w:pPr>
        <w:spacing w:after="0" w:line="240" w:lineRule="auto"/>
        <w:ind w:firstLine="567"/>
        <w:jc w:val="both"/>
        <w:rPr>
          <w:bCs/>
        </w:rPr>
      </w:pPr>
    </w:p>
    <w:p w14:paraId="0FD6E4CF" w14:textId="77777777" w:rsidR="00076B27" w:rsidRDefault="00076B27" w:rsidP="00CD28A1">
      <w:pPr>
        <w:spacing w:after="0" w:line="240" w:lineRule="auto"/>
        <w:ind w:firstLine="567"/>
        <w:jc w:val="both"/>
        <w:rPr>
          <w:bCs/>
        </w:rPr>
      </w:pPr>
      <w:r w:rsidRPr="00076B27">
        <w:rPr>
          <w:bCs/>
        </w:rPr>
        <w:t xml:space="preserve">• Cada professor orientador poderá ter um trabalho publicado por semestre; </w:t>
      </w:r>
    </w:p>
    <w:p w14:paraId="2CD25314" w14:textId="77777777" w:rsidR="00076B27" w:rsidRDefault="00076B27" w:rsidP="00CD28A1">
      <w:pPr>
        <w:spacing w:after="0" w:line="240" w:lineRule="auto"/>
        <w:ind w:firstLine="567"/>
        <w:jc w:val="both"/>
        <w:rPr>
          <w:bCs/>
        </w:rPr>
      </w:pPr>
    </w:p>
    <w:p w14:paraId="3D6C00E8" w14:textId="4214A387" w:rsidR="00076B27" w:rsidRDefault="00076B27" w:rsidP="00CD28A1">
      <w:pPr>
        <w:spacing w:after="0" w:line="240" w:lineRule="auto"/>
        <w:ind w:firstLine="567"/>
        <w:jc w:val="both"/>
        <w:rPr>
          <w:bCs/>
        </w:rPr>
      </w:pPr>
      <w:r w:rsidRPr="00076B27">
        <w:rPr>
          <w:bCs/>
        </w:rPr>
        <w:t>• O arquivo deve ser submetido em editor MS Word, extensão .</w:t>
      </w:r>
      <w:proofErr w:type="spellStart"/>
      <w:r w:rsidRPr="00076B27">
        <w:rPr>
          <w:bCs/>
        </w:rPr>
        <w:t>docx</w:t>
      </w:r>
      <w:proofErr w:type="spellEnd"/>
      <w:r w:rsidRPr="00076B27">
        <w:rPr>
          <w:bCs/>
        </w:rPr>
        <w:t>.</w:t>
      </w:r>
    </w:p>
    <w:p w14:paraId="268E9D2E" w14:textId="77777777" w:rsidR="00076B27" w:rsidRDefault="00076B27" w:rsidP="00CD28A1">
      <w:pPr>
        <w:spacing w:after="0" w:line="240" w:lineRule="auto"/>
        <w:ind w:firstLine="567"/>
        <w:jc w:val="both"/>
        <w:rPr>
          <w:bCs/>
        </w:rPr>
      </w:pPr>
    </w:p>
    <w:p w14:paraId="2AFDB0D3" w14:textId="4BB69219" w:rsidR="00076B27" w:rsidRPr="00076B27" w:rsidRDefault="00076B27" w:rsidP="00CD28A1">
      <w:pPr>
        <w:spacing w:after="0" w:line="240" w:lineRule="auto"/>
        <w:ind w:firstLine="567"/>
        <w:jc w:val="both"/>
        <w:rPr>
          <w:b/>
        </w:rPr>
      </w:pPr>
      <w:r w:rsidRPr="00076B27">
        <w:rPr>
          <w:b/>
        </w:rPr>
        <w:t>Regras de Formatação:</w:t>
      </w:r>
    </w:p>
    <w:p w14:paraId="0FFA39B4" w14:textId="77777777" w:rsidR="00076B27" w:rsidRDefault="00076B27" w:rsidP="00CD28A1">
      <w:pPr>
        <w:spacing w:after="0" w:line="240" w:lineRule="auto"/>
        <w:ind w:firstLine="567"/>
        <w:jc w:val="both"/>
        <w:rPr>
          <w:bCs/>
        </w:rPr>
      </w:pPr>
    </w:p>
    <w:p w14:paraId="3058B63B" w14:textId="77777777" w:rsidR="00076B27" w:rsidRDefault="00076B27" w:rsidP="00CD28A1">
      <w:pPr>
        <w:spacing w:after="0" w:line="240" w:lineRule="auto"/>
        <w:ind w:firstLine="567"/>
        <w:jc w:val="both"/>
        <w:rPr>
          <w:bCs/>
        </w:rPr>
      </w:pPr>
      <w:r w:rsidRPr="00076B27">
        <w:rPr>
          <w:bCs/>
        </w:rPr>
        <w:t xml:space="preserve">• Na primeira página, o trabalho deve conter: o título em português; o resumo em português, seguido de, no mínimo, três e, no máximo, cinco palavras-chave; e o início do texto; </w:t>
      </w:r>
    </w:p>
    <w:p w14:paraId="65948102" w14:textId="77777777" w:rsidR="00076B27" w:rsidRDefault="00076B27" w:rsidP="00CD28A1">
      <w:pPr>
        <w:spacing w:after="0" w:line="240" w:lineRule="auto"/>
        <w:ind w:firstLine="567"/>
        <w:jc w:val="both"/>
        <w:rPr>
          <w:bCs/>
        </w:rPr>
      </w:pPr>
    </w:p>
    <w:p w14:paraId="0A321782" w14:textId="77777777" w:rsidR="00076B27" w:rsidRDefault="00076B27" w:rsidP="00CD28A1">
      <w:pPr>
        <w:spacing w:after="0" w:line="240" w:lineRule="auto"/>
        <w:ind w:firstLine="567"/>
        <w:jc w:val="both"/>
        <w:rPr>
          <w:bCs/>
        </w:rPr>
      </w:pPr>
      <w:r w:rsidRPr="00076B27">
        <w:rPr>
          <w:bCs/>
        </w:rPr>
        <w:t xml:space="preserve">• O resumo e o abstract devem ser apresentados de forma estruturada, separando os movimentos retóricos da seguinte forma (todos obrigatórios): a) Objetivos do estudo; b) Metodologia/abordagem; c) Principais resultados; d) Contribuições acadêmicas; e) Contribuições práticas. </w:t>
      </w:r>
    </w:p>
    <w:p w14:paraId="6545CA2B" w14:textId="77777777" w:rsidR="00076B27" w:rsidRDefault="00076B27" w:rsidP="00CD28A1">
      <w:pPr>
        <w:spacing w:after="0" w:line="240" w:lineRule="auto"/>
        <w:ind w:firstLine="567"/>
        <w:jc w:val="both"/>
        <w:rPr>
          <w:bCs/>
        </w:rPr>
      </w:pPr>
    </w:p>
    <w:p w14:paraId="11245788" w14:textId="77777777" w:rsidR="00076B27" w:rsidRDefault="00076B27" w:rsidP="00CD28A1">
      <w:pPr>
        <w:spacing w:after="0" w:line="240" w:lineRule="auto"/>
        <w:ind w:firstLine="567"/>
        <w:jc w:val="both"/>
        <w:rPr>
          <w:bCs/>
        </w:rPr>
      </w:pPr>
      <w:r w:rsidRPr="00076B27">
        <w:rPr>
          <w:bCs/>
        </w:rPr>
        <w:t xml:space="preserve">• Todo o texto deve ser inscrito em papel A4, fonte Times New Roman, tamanho 12. Citações longas e ilustrações (tabelas, quadros e figuras) devem usar fonte Times New Roman tamanho 10, no idioma do artigo. As ilustrações do texto devem ser editáveis, salvo nos casos de real impossibilidade; </w:t>
      </w:r>
    </w:p>
    <w:p w14:paraId="106A343C" w14:textId="77777777" w:rsidR="00076B27" w:rsidRDefault="00076B27" w:rsidP="00CD28A1">
      <w:pPr>
        <w:spacing w:after="0" w:line="240" w:lineRule="auto"/>
        <w:ind w:firstLine="567"/>
        <w:jc w:val="both"/>
        <w:rPr>
          <w:bCs/>
        </w:rPr>
      </w:pPr>
    </w:p>
    <w:p w14:paraId="44D6EFA4" w14:textId="77777777" w:rsidR="00076B27" w:rsidRDefault="00076B27" w:rsidP="00CD28A1">
      <w:pPr>
        <w:spacing w:after="0" w:line="240" w:lineRule="auto"/>
        <w:ind w:firstLine="567"/>
        <w:jc w:val="both"/>
        <w:rPr>
          <w:bCs/>
        </w:rPr>
      </w:pPr>
      <w:r w:rsidRPr="00076B27">
        <w:rPr>
          <w:bCs/>
        </w:rPr>
        <w:t xml:space="preserve">• O espaçamento deve ser simples entre caracteres, palavras e linhas, e com recuo de primeira linha de 1 cm para parágrafos regulares e de 2 cm pra citações longas; </w:t>
      </w:r>
    </w:p>
    <w:p w14:paraId="123D78DD" w14:textId="77777777" w:rsidR="00076B27" w:rsidRDefault="00076B27" w:rsidP="00CD28A1">
      <w:pPr>
        <w:spacing w:after="0" w:line="240" w:lineRule="auto"/>
        <w:ind w:firstLine="567"/>
        <w:jc w:val="both"/>
        <w:rPr>
          <w:bCs/>
        </w:rPr>
      </w:pPr>
    </w:p>
    <w:p w14:paraId="07172854" w14:textId="77777777" w:rsidR="00076B27" w:rsidRDefault="00076B27" w:rsidP="00CD28A1">
      <w:pPr>
        <w:spacing w:after="0" w:line="240" w:lineRule="auto"/>
        <w:ind w:firstLine="567"/>
        <w:jc w:val="both"/>
        <w:rPr>
          <w:bCs/>
        </w:rPr>
      </w:pPr>
      <w:r w:rsidRPr="00076B27">
        <w:rPr>
          <w:bCs/>
        </w:rPr>
        <w:t xml:space="preserve">• As margens devem ser: superior - 3 cm; inferior, esquerda e direita - 2 cm; </w:t>
      </w:r>
    </w:p>
    <w:p w14:paraId="387591D9" w14:textId="77777777" w:rsidR="00076B27" w:rsidRDefault="00076B27" w:rsidP="00CD28A1">
      <w:pPr>
        <w:spacing w:after="0" w:line="240" w:lineRule="auto"/>
        <w:ind w:firstLine="567"/>
        <w:jc w:val="both"/>
        <w:rPr>
          <w:bCs/>
        </w:rPr>
      </w:pPr>
    </w:p>
    <w:p w14:paraId="04E64330" w14:textId="77777777" w:rsidR="00076B27" w:rsidRDefault="00076B27" w:rsidP="00CD28A1">
      <w:pPr>
        <w:spacing w:after="0" w:line="240" w:lineRule="auto"/>
        <w:ind w:firstLine="567"/>
        <w:jc w:val="both"/>
        <w:rPr>
          <w:bCs/>
        </w:rPr>
      </w:pPr>
      <w:r w:rsidRPr="00076B27">
        <w:rPr>
          <w:bCs/>
        </w:rPr>
        <w:t>• As normas para citações, ilustrações e referências bibliográficas devem ser as da UFPel, em sua versão mais atual;</w:t>
      </w:r>
    </w:p>
    <w:p w14:paraId="3A63B31A" w14:textId="77777777" w:rsidR="00076B27" w:rsidRDefault="00076B27" w:rsidP="00CD28A1">
      <w:pPr>
        <w:spacing w:after="0" w:line="240" w:lineRule="auto"/>
        <w:ind w:firstLine="567"/>
        <w:jc w:val="both"/>
        <w:rPr>
          <w:bCs/>
        </w:rPr>
      </w:pPr>
    </w:p>
    <w:p w14:paraId="2B26EDC3" w14:textId="2D09B151" w:rsidR="00076B27" w:rsidRDefault="00076B27" w:rsidP="00CD28A1">
      <w:pPr>
        <w:spacing w:after="0" w:line="240" w:lineRule="auto"/>
        <w:ind w:firstLine="567"/>
        <w:jc w:val="both"/>
        <w:rPr>
          <w:bCs/>
        </w:rPr>
      </w:pPr>
      <w:r w:rsidRPr="00076B27">
        <w:rPr>
          <w:bCs/>
        </w:rPr>
        <w:t xml:space="preserve"> • Especificar como foi utilizada a Inteligência Artificial, conforme portaria 2664/2026 do CNPq</w:t>
      </w:r>
      <w:r w:rsidR="000F0130">
        <w:rPr>
          <w:bCs/>
        </w:rPr>
        <w:t>.</w:t>
      </w:r>
    </w:p>
    <w:p w14:paraId="26040DA8" w14:textId="77777777" w:rsidR="00076B27" w:rsidRDefault="00076B27" w:rsidP="00CD28A1">
      <w:pPr>
        <w:spacing w:after="0" w:line="240" w:lineRule="auto"/>
        <w:ind w:firstLine="567"/>
        <w:jc w:val="both"/>
        <w:rPr>
          <w:bCs/>
        </w:rPr>
      </w:pPr>
    </w:p>
    <w:p w14:paraId="1130F417" w14:textId="1DDACCCE" w:rsidR="005A1E0E" w:rsidRDefault="005A1E0E" w:rsidP="00076B27">
      <w:pPr>
        <w:pStyle w:val="Commarcadores"/>
        <w:numPr>
          <w:ilvl w:val="0"/>
          <w:numId w:val="0"/>
        </w:numPr>
        <w:spacing w:after="0" w:line="240" w:lineRule="auto"/>
        <w:ind w:firstLine="567"/>
      </w:pPr>
    </w:p>
    <w:sectPr w:rsidR="005A1E0E" w:rsidSect="000F0130">
      <w:type w:val="continuous"/>
      <w:pgSz w:w="12240" w:h="15840"/>
      <w:pgMar w:top="1701" w:right="1134" w:bottom="1134" w:left="1134" w:header="45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D3427" w14:textId="77777777" w:rsidR="006075B2" w:rsidRPr="00CD28A1" w:rsidRDefault="006075B2">
      <w:pPr>
        <w:spacing w:after="0" w:line="240" w:lineRule="auto"/>
      </w:pPr>
      <w:r w:rsidRPr="00CD28A1">
        <w:separator/>
      </w:r>
    </w:p>
  </w:endnote>
  <w:endnote w:type="continuationSeparator" w:id="0">
    <w:p w14:paraId="094500D1" w14:textId="77777777" w:rsidR="006075B2" w:rsidRPr="00CD28A1" w:rsidRDefault="006075B2">
      <w:pPr>
        <w:spacing w:after="0" w:line="240" w:lineRule="auto"/>
      </w:pPr>
      <w:r w:rsidRPr="00CD28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CC30C" w14:textId="4453927A" w:rsidR="000844ED" w:rsidRPr="000844ED" w:rsidRDefault="00000000" w:rsidP="000844ED">
    <w:pPr>
      <w:pStyle w:val="Rodap"/>
      <w:jc w:val="center"/>
      <w:rPr>
        <w:sz w:val="20"/>
      </w:rPr>
    </w:pPr>
    <w:r w:rsidRPr="00CD28A1">
      <w:rPr>
        <w:sz w:val="20"/>
      </w:rPr>
      <w:t>REVISTA UFPel Inici</w:t>
    </w:r>
    <w:r w:rsidR="00D3285A" w:rsidRPr="00CD28A1">
      <w:rPr>
        <w:sz w:val="20"/>
      </w:rPr>
      <w:t>A</w:t>
    </w:r>
    <w:r w:rsidRPr="00CD28A1">
      <w:rPr>
        <w:sz w:val="20"/>
      </w:rPr>
      <w:t>ção | Ano</w:t>
    </w:r>
    <w:r w:rsidR="000844ED">
      <w:rPr>
        <w:sz w:val="20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D43C5" w14:textId="77777777" w:rsidR="006075B2" w:rsidRPr="00CD28A1" w:rsidRDefault="006075B2">
      <w:pPr>
        <w:spacing w:after="0" w:line="240" w:lineRule="auto"/>
      </w:pPr>
      <w:r w:rsidRPr="00CD28A1">
        <w:separator/>
      </w:r>
    </w:p>
  </w:footnote>
  <w:footnote w:type="continuationSeparator" w:id="0">
    <w:p w14:paraId="73C7E8E3" w14:textId="77777777" w:rsidR="006075B2" w:rsidRPr="00CD28A1" w:rsidRDefault="006075B2">
      <w:pPr>
        <w:spacing w:after="0" w:line="240" w:lineRule="auto"/>
      </w:pPr>
      <w:r w:rsidRPr="00CD28A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525F" w14:textId="28038265" w:rsidR="005A1E0E" w:rsidRPr="00CD28A1" w:rsidRDefault="00995E8D">
    <w:pPr>
      <w:pStyle w:val="Cabealho"/>
      <w:jc w:val="both"/>
    </w:pPr>
    <w:r>
      <w:rPr>
        <w:noProof/>
      </w:rPr>
      <w:drawing>
        <wp:inline distT="0" distB="0" distL="0" distR="0" wp14:anchorId="29AE351C" wp14:editId="752463D4">
          <wp:extent cx="1493520" cy="668350"/>
          <wp:effectExtent l="0" t="0" r="0" b="0"/>
          <wp:docPr id="2874949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494905" name="Imagem 28749490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5724" cy="687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5089966">
    <w:abstractNumId w:val="8"/>
  </w:num>
  <w:num w:numId="2" w16cid:durableId="1334720305">
    <w:abstractNumId w:val="6"/>
  </w:num>
  <w:num w:numId="3" w16cid:durableId="838158607">
    <w:abstractNumId w:val="5"/>
  </w:num>
  <w:num w:numId="4" w16cid:durableId="2037194209">
    <w:abstractNumId w:val="4"/>
  </w:num>
  <w:num w:numId="5" w16cid:durableId="574169832">
    <w:abstractNumId w:val="7"/>
  </w:num>
  <w:num w:numId="6" w16cid:durableId="1072966578">
    <w:abstractNumId w:val="3"/>
  </w:num>
  <w:num w:numId="7" w16cid:durableId="650408020">
    <w:abstractNumId w:val="2"/>
  </w:num>
  <w:num w:numId="8" w16cid:durableId="835999942">
    <w:abstractNumId w:val="1"/>
  </w:num>
  <w:num w:numId="9" w16cid:durableId="39042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wvt/KER7J9zHj04qlVYKIXj4nOUsPTZANKv7W/M2LvP9y80ZDQ3TFSBKvIAH7TByutY3tGLjoEaIOl4kdytcA==" w:salt="YLP3wDHyiiBZJH49AhKM1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798"/>
    <w:rsid w:val="00076B27"/>
    <w:rsid w:val="000844ED"/>
    <w:rsid w:val="000F0130"/>
    <w:rsid w:val="0015074B"/>
    <w:rsid w:val="00175571"/>
    <w:rsid w:val="0029639D"/>
    <w:rsid w:val="002C7011"/>
    <w:rsid w:val="00326F90"/>
    <w:rsid w:val="00486C33"/>
    <w:rsid w:val="005124EA"/>
    <w:rsid w:val="005A1E0E"/>
    <w:rsid w:val="006075B2"/>
    <w:rsid w:val="00637DA1"/>
    <w:rsid w:val="00696733"/>
    <w:rsid w:val="00731B5C"/>
    <w:rsid w:val="00735C37"/>
    <w:rsid w:val="007C68D9"/>
    <w:rsid w:val="008962AC"/>
    <w:rsid w:val="00995E8D"/>
    <w:rsid w:val="00AA12AF"/>
    <w:rsid w:val="00AA1D8D"/>
    <w:rsid w:val="00AE645E"/>
    <w:rsid w:val="00B47730"/>
    <w:rsid w:val="00CB0664"/>
    <w:rsid w:val="00CD28A1"/>
    <w:rsid w:val="00D3285A"/>
    <w:rsid w:val="00EA31E1"/>
    <w:rsid w:val="00F820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71CF5C"/>
  <w14:defaultImageDpi w14:val="300"/>
  <w15:docId w15:val="{50150F42-A672-49A3-ACB6-F3455D53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A1"/>
    <w:rPr>
      <w:rFonts w:ascii="Times New Roman" w:eastAsia="Times New Roman" w:hAnsi="Times New Roman"/>
      <w:sz w:val="24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580</Words>
  <Characters>3136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User1048</cp:lastModifiedBy>
  <cp:revision>5</cp:revision>
  <dcterms:created xsi:type="dcterms:W3CDTF">2026-05-25T18:36:00Z</dcterms:created>
  <dcterms:modified xsi:type="dcterms:W3CDTF">2026-05-25T23:49:00Z</dcterms:modified>
  <cp:category/>
</cp:coreProperties>
</file>