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97" w:type="dxa"/>
        <w:jc w:val="left"/>
        <w:tblInd w:w="-705" w:type="dxa"/>
        <w:tblLayout w:type="fixed"/>
        <w:tblCellMar>
          <w:top w:w="0" w:type="dxa"/>
          <w:left w:w="120" w:type="dxa"/>
          <w:bottom w:w="0" w:type="dxa"/>
          <w:right w:w="120" w:type="dxa"/>
        </w:tblCellMar>
        <w:tblLook w:firstRow="0" w:noVBand="0" w:lastRow="0" w:firstColumn="0" w:lastColumn="0" w:noHBand="0" w:val="0000"/>
      </w:tblPr>
      <w:tblGrid>
        <w:gridCol w:w="1275"/>
        <w:gridCol w:w="5361"/>
        <w:gridCol w:w="2410"/>
        <w:gridCol w:w="850"/>
      </w:tblGrid>
      <w:tr>
        <w:trPr>
          <w:cantSplit w:val="true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er"/>
              <w:spacing w:lineRule="exact" w:line="120"/>
              <w:rPr>
                <w:sz w:val="2"/>
                <w:lang w:val="pt-BR"/>
              </w:rPr>
            </w:pPr>
            <w:r>
              <w:rPr>
                <w:sz w:val="2"/>
                <w:lang w:val="pt-BR"/>
              </w:rPr>
            </w:r>
          </w:p>
          <w:p>
            <w:pPr>
              <w:pStyle w:val="Header"/>
              <w:spacing w:lineRule="exact" w:line="120"/>
              <w:rPr>
                <w:sz w:val="2"/>
                <w:lang w:val="pt-BR"/>
              </w:rPr>
            </w:pPr>
            <w:r>
              <w:rPr>
                <w:sz w:val="2"/>
                <w:lang w:val="pt-BR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  <w:tab w:val="left" w:pos="900" w:leader="none"/>
                <w:tab w:val="left" w:pos="1800" w:leader="none"/>
                <w:tab w:val="left" w:pos="2700" w:leader="none"/>
                <w:tab w:val="left" w:pos="3600" w:leader="none"/>
                <w:tab w:val="left" w:pos="4500" w:leader="none"/>
                <w:tab w:val="left" w:pos="5400" w:leader="none"/>
                <w:tab w:val="left" w:pos="6300" w:leader="none"/>
                <w:tab w:val="left" w:pos="7200" w:leader="none"/>
                <w:tab w:val="left" w:pos="8100" w:leader="none"/>
                <w:tab w:val="left" w:pos="9000" w:leader="none"/>
                <w:tab w:val="left" w:pos="9900" w:leader="none"/>
                <w:tab w:val="left" w:pos="10800" w:leader="none"/>
              </w:tabs>
              <w:spacing w:before="0" w:after="58"/>
              <w:rPr>
                <w:rFonts w:ascii="Arial" w:hAnsi="Arial" w:cs="Arial"/>
                <w:szCs w:val="20"/>
                <w:lang w:val="pt-BR"/>
              </w:rPr>
            </w:pPr>
            <w:r>
              <w:rPr/>
              <w:drawing>
                <wp:inline distT="0" distB="0" distL="0" distR="0">
                  <wp:extent cx="619125" cy="619125"/>
                  <wp:effectExtent l="0" t="0" r="0" b="0"/>
                  <wp:docPr id="1" name="Imagem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120"/>
              <w:jc w:val="center"/>
              <w:rPr>
                <w:rFonts w:ascii="Arial" w:hAnsi="Arial" w:cs="Arial"/>
                <w:b/>
                <w:bCs/>
                <w:sz w:val="24"/>
                <w:szCs w:val="20"/>
                <w:lang w:val="pt-BR"/>
              </w:rPr>
            </w:pPr>
            <w:r>
              <w:rPr>
                <w:rFonts w:cs="Arial" w:ascii="Arial" w:hAnsi="Arial"/>
                <w:b/>
                <w:bCs/>
                <w:sz w:val="24"/>
                <w:szCs w:val="20"/>
                <w:lang w:val="pt-BR"/>
              </w:rPr>
            </w:r>
          </w:p>
          <w:p>
            <w:pPr>
              <w:pStyle w:val="Heading4"/>
              <w:spacing w:before="120"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UNIVERSIDADE FEDERAL DE PELOTAS</w:t>
            </w:r>
          </w:p>
          <w:p>
            <w:pPr>
              <w:pStyle w:val="Heading3"/>
              <w:spacing w:before="120" w:after="0"/>
              <w:rPr>
                <w:lang w:val="pt-BR"/>
              </w:rPr>
            </w:pPr>
            <w:r>
              <w:rPr>
                <w:lang w:val="pt-BR"/>
              </w:rPr>
              <w:t>PROGRAMA DE PÓS-GRADUAÇÃO EM BIOTECNOLOGIA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  <w:tab w:val="left" w:pos="900" w:leader="none"/>
                <w:tab w:val="left" w:pos="1800" w:leader="none"/>
                <w:tab w:val="left" w:pos="2700" w:leader="none"/>
                <w:tab w:val="left" w:pos="3600" w:leader="none"/>
                <w:tab w:val="left" w:pos="4500" w:leader="none"/>
                <w:tab w:val="left" w:pos="5400" w:leader="none"/>
                <w:tab w:val="left" w:pos="6300" w:leader="none"/>
                <w:tab w:val="left" w:pos="7200" w:leader="none"/>
                <w:tab w:val="left" w:pos="8100" w:leader="none"/>
                <w:tab w:val="left" w:pos="9000" w:leader="none"/>
                <w:tab w:val="left" w:pos="9900" w:leader="none"/>
                <w:tab w:val="left" w:pos="10800" w:leader="none"/>
              </w:tabs>
              <w:spacing w:before="0" w:after="58"/>
              <w:jc w:val="center"/>
              <w:rPr>
                <w:rFonts w:ascii="Arial" w:hAnsi="Arial" w:cs="Arial"/>
                <w:sz w:val="2"/>
                <w:szCs w:val="20"/>
                <w:lang w:val="pt-BR"/>
              </w:rPr>
            </w:pPr>
            <w:r>
              <w:rPr>
                <w:rFonts w:cs="Arial" w:ascii="Arial" w:hAnsi="Arial"/>
                <w:sz w:val="2"/>
                <w:szCs w:val="20"/>
                <w:lang w:val="pt-BR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  <w:tab w:val="left" w:pos="900" w:leader="none"/>
                <w:tab w:val="left" w:pos="1800" w:leader="none"/>
                <w:tab w:val="left" w:pos="2700" w:leader="none"/>
                <w:tab w:val="left" w:pos="3600" w:leader="none"/>
                <w:tab w:val="left" w:pos="4500" w:leader="none"/>
                <w:tab w:val="left" w:pos="5400" w:leader="none"/>
                <w:tab w:val="left" w:pos="6300" w:leader="none"/>
                <w:tab w:val="left" w:pos="7200" w:leader="none"/>
                <w:tab w:val="left" w:pos="8100" w:leader="none"/>
                <w:tab w:val="left" w:pos="9000" w:leader="none"/>
                <w:tab w:val="left" w:pos="9900" w:leader="none"/>
                <w:tab w:val="left" w:pos="10800" w:leader="none"/>
              </w:tabs>
              <w:spacing w:before="0" w:after="58"/>
              <w:jc w:val="center"/>
              <w:rPr>
                <w:rFonts w:ascii="Arial" w:hAnsi="Arial" w:cs="Arial"/>
                <w:sz w:val="2"/>
                <w:szCs w:val="20"/>
                <w:lang w:val="pt-BR"/>
              </w:rPr>
            </w:pPr>
            <w:r>
              <w:rPr>
                <w:rFonts w:cs="Arial" w:ascii="Arial" w:hAnsi="Arial"/>
                <w:sz w:val="2"/>
                <w:szCs w:val="20"/>
                <w:lang w:val="pt-BR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  <w:tab w:val="left" w:pos="900" w:leader="none"/>
                <w:tab w:val="left" w:pos="1800" w:leader="none"/>
                <w:tab w:val="left" w:pos="2700" w:leader="none"/>
                <w:tab w:val="left" w:pos="3600" w:leader="none"/>
                <w:tab w:val="left" w:pos="4500" w:leader="none"/>
                <w:tab w:val="left" w:pos="5400" w:leader="none"/>
                <w:tab w:val="left" w:pos="6300" w:leader="none"/>
                <w:tab w:val="left" w:pos="7200" w:leader="none"/>
                <w:tab w:val="left" w:pos="8100" w:leader="none"/>
                <w:tab w:val="left" w:pos="9000" w:leader="none"/>
                <w:tab w:val="left" w:pos="9900" w:leader="none"/>
                <w:tab w:val="left" w:pos="10800" w:leader="none"/>
              </w:tabs>
              <w:spacing w:before="0" w:after="58"/>
              <w:jc w:val="center"/>
              <w:rPr>
                <w:rFonts w:ascii="Arial" w:hAnsi="Arial" w:cs="Arial"/>
                <w:sz w:val="2"/>
                <w:szCs w:val="20"/>
                <w:lang w:val="pt-BR"/>
              </w:rPr>
            </w:pPr>
            <w:r>
              <w:rPr>
                <w:rFonts w:cs="Arial" w:ascii="Arial" w:hAnsi="Arial"/>
                <w:sz w:val="2"/>
                <w:szCs w:val="20"/>
                <w:lang w:val="pt-BR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  <w:tab w:val="left" w:pos="900" w:leader="none"/>
                <w:tab w:val="left" w:pos="1800" w:leader="none"/>
                <w:tab w:val="left" w:pos="2700" w:leader="none"/>
                <w:tab w:val="left" w:pos="3600" w:leader="none"/>
                <w:tab w:val="left" w:pos="4500" w:leader="none"/>
                <w:tab w:val="left" w:pos="5400" w:leader="none"/>
                <w:tab w:val="left" w:pos="6300" w:leader="none"/>
                <w:tab w:val="left" w:pos="7200" w:leader="none"/>
                <w:tab w:val="left" w:pos="8100" w:leader="none"/>
                <w:tab w:val="left" w:pos="9000" w:leader="none"/>
                <w:tab w:val="left" w:pos="9900" w:leader="none"/>
                <w:tab w:val="left" w:pos="10800" w:leader="none"/>
              </w:tabs>
              <w:spacing w:before="0" w:after="58"/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/>
              <w:drawing>
                <wp:inline distT="0" distB="0" distL="0" distR="0">
                  <wp:extent cx="1285875" cy="486410"/>
                  <wp:effectExtent l="0" t="0" r="0" b="0"/>
                  <wp:docPr id="2" name="Imagem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28557" t="29887" r="49184" b="551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48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120"/>
              <w:rPr>
                <w:rFonts w:ascii="Arial" w:hAnsi="Arial" w:cs="Arial"/>
                <w:sz w:val="2"/>
                <w:szCs w:val="20"/>
                <w:lang w:val="pt-BR"/>
              </w:rPr>
            </w:pPr>
            <w:r>
              <w:rPr>
                <w:rFonts w:cs="Arial" w:ascii="Arial" w:hAnsi="Arial"/>
                <w:sz w:val="2"/>
                <w:szCs w:val="20"/>
                <w:lang w:val="pt-BR"/>
              </w:rPr>
            </w:r>
          </w:p>
          <w:p>
            <w:pPr>
              <w:pStyle w:val="Normal"/>
              <w:spacing w:lineRule="exact" w:line="120"/>
              <w:rPr>
                <w:rFonts w:ascii="Arial" w:hAnsi="Arial" w:cs="Arial"/>
                <w:sz w:val="2"/>
                <w:szCs w:val="20"/>
                <w:lang w:val="pt-BR"/>
              </w:rPr>
            </w:pPr>
            <w:r>
              <w:rPr>
                <w:rFonts w:cs="Arial" w:ascii="Arial" w:hAnsi="Arial"/>
                <w:sz w:val="2"/>
                <w:szCs w:val="20"/>
                <w:lang w:val="pt-BR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  <w:tab w:val="left" w:pos="900" w:leader="none"/>
                <w:tab w:val="left" w:pos="1800" w:leader="none"/>
                <w:tab w:val="left" w:pos="2700" w:leader="none"/>
                <w:tab w:val="left" w:pos="3600" w:leader="none"/>
                <w:tab w:val="left" w:pos="4500" w:leader="none"/>
                <w:tab w:val="left" w:pos="5400" w:leader="none"/>
                <w:tab w:val="left" w:pos="6300" w:leader="none"/>
                <w:tab w:val="left" w:pos="7200" w:leader="none"/>
                <w:tab w:val="left" w:pos="8100" w:leader="none"/>
                <w:tab w:val="left" w:pos="9000" w:leader="none"/>
                <w:tab w:val="left" w:pos="9900" w:leader="none"/>
                <w:tab w:val="left" w:pos="10800" w:leader="none"/>
              </w:tabs>
              <w:spacing w:before="0" w:after="58"/>
              <w:jc w:val="center"/>
              <w:rPr>
                <w:rFonts w:ascii="Arial Black" w:hAnsi="Arial Black" w:cs="Arial"/>
                <w:sz w:val="60"/>
                <w:szCs w:val="20"/>
                <w:lang w:val="pt-BR"/>
              </w:rPr>
            </w:pPr>
            <w:r>
              <w:rPr>
                <w:rFonts w:cs="Arial" w:ascii="Arial Black" w:hAnsi="Arial Black"/>
                <w:sz w:val="60"/>
                <w:szCs w:val="20"/>
                <w:lang w:val="pt-BR"/>
              </w:rPr>
              <w:t>2</w:t>
            </w:r>
          </w:p>
        </w:tc>
      </w:tr>
    </w:tbl>
    <w:p>
      <w:pPr>
        <w:pStyle w:val="Heading1"/>
        <w:jc w:val="left"/>
        <w:rPr/>
      </w:pPr>
      <w:r>
        <w:rPr>
          <w:lang w:val="pt-BR"/>
        </w:rPr>
        <w:t>FORMULÁRIO DE INDICAÇÃO DE POSSÍVEL ORIENTADOR(A) E LINHA DE PESQUISA</w:t>
      </w:r>
    </w:p>
    <w:p>
      <w:pPr>
        <w:pStyle w:val="Normal"/>
        <w:rPr>
          <w:lang w:val="pt-BR"/>
        </w:rPr>
      </w:pPr>
      <w:r>
        <w:rPr>
          <w:lang w:val="pt-BR"/>
        </w:rPr>
      </w:r>
    </w:p>
    <w:tbl>
      <w:tblPr>
        <w:tblStyle w:val="Tabelacomgrade"/>
        <w:tblW w:w="86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08"/>
        <w:gridCol w:w="5721"/>
      </w:tblGrid>
      <w:tr>
        <w:trPr/>
        <w:tc>
          <w:tcPr>
            <w:tcW w:w="29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ＭＳ 明朝" w:cs="Arial" w:ascii="Arial" w:hAnsi="Arial"/>
                <w:kern w:val="0"/>
                <w:sz w:val="22"/>
                <w:szCs w:val="22"/>
                <w:lang w:val="en-US" w:eastAsia="en-US" w:bidi="ar-SA"/>
              </w:rPr>
              <w:t>Nome completo:</w:t>
            </w:r>
          </w:p>
        </w:tc>
        <w:tc>
          <w:tcPr>
            <w:tcW w:w="57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ＭＳ 明朝" w:cs="Arial" w:ascii="Arial" w:hAnsi="Arial"/>
                <w:kern w:val="0"/>
                <w:sz w:val="22"/>
                <w:szCs w:val="22"/>
                <w:lang w:val="en-US" w:eastAsia="en-US" w:bidi="ar-SA"/>
              </w:rPr>
              <w:t>_____________________________________________</w:t>
            </w:r>
          </w:p>
        </w:tc>
      </w:tr>
      <w:tr>
        <w:trPr/>
        <w:tc>
          <w:tcPr>
            <w:tcW w:w="29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ＭＳ 明朝" w:cs="Arial" w:ascii="Arial" w:hAnsi="Arial"/>
                <w:kern w:val="0"/>
                <w:sz w:val="22"/>
                <w:szCs w:val="22"/>
                <w:lang w:val="en-US" w:eastAsia="en-US" w:bidi="ar-SA"/>
              </w:rPr>
              <w:t>CPF:</w:t>
            </w:r>
          </w:p>
        </w:tc>
        <w:tc>
          <w:tcPr>
            <w:tcW w:w="57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ＭＳ 明朝" w:cs="Arial" w:ascii="Arial" w:hAnsi="Arial"/>
                <w:kern w:val="0"/>
                <w:sz w:val="22"/>
                <w:szCs w:val="22"/>
                <w:lang w:val="en-US" w:eastAsia="en-US" w:bidi="ar-SA"/>
              </w:rPr>
              <w:t>_____________________________________________</w:t>
            </w:r>
          </w:p>
        </w:tc>
      </w:tr>
      <w:tr>
        <w:trPr/>
        <w:tc>
          <w:tcPr>
            <w:tcW w:w="29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ＭＳ 明朝" w:cs="Arial" w:ascii="Arial" w:hAnsi="Arial"/>
                <w:kern w:val="0"/>
                <w:sz w:val="22"/>
                <w:szCs w:val="22"/>
                <w:lang w:val="en-US" w:eastAsia="en-US" w:bidi="ar-SA"/>
              </w:rPr>
              <w:t>E-mail:</w:t>
            </w:r>
          </w:p>
        </w:tc>
        <w:tc>
          <w:tcPr>
            <w:tcW w:w="57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ＭＳ 明朝" w:cs="Arial" w:ascii="Arial" w:hAnsi="Arial"/>
                <w:kern w:val="0"/>
                <w:sz w:val="22"/>
                <w:szCs w:val="22"/>
                <w:lang w:val="en-US" w:eastAsia="en-US" w:bidi="ar-SA"/>
              </w:rPr>
              <w:t>_____________________________________________</w:t>
            </w:r>
          </w:p>
        </w:tc>
      </w:tr>
      <w:tr>
        <w:trPr/>
        <w:tc>
          <w:tcPr>
            <w:tcW w:w="29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ＭＳ 明朝" w:cs="Arial" w:ascii="Arial" w:hAnsi="Arial"/>
                <w:kern w:val="0"/>
                <w:sz w:val="22"/>
                <w:szCs w:val="22"/>
                <w:lang w:val="en-US" w:eastAsia="en-US" w:bidi="ar-SA"/>
              </w:rPr>
              <w:t>Telefone:</w:t>
            </w:r>
          </w:p>
        </w:tc>
        <w:tc>
          <w:tcPr>
            <w:tcW w:w="57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ＭＳ 明朝" w:cs="Arial" w:ascii="Arial" w:hAnsi="Arial"/>
                <w:kern w:val="0"/>
                <w:sz w:val="22"/>
                <w:szCs w:val="22"/>
                <w:lang w:val="en-US" w:eastAsia="en-US" w:bidi="ar-SA"/>
              </w:rPr>
              <w:t>_____________________________________________</w:t>
            </w:r>
          </w:p>
        </w:tc>
      </w:tr>
      <w:tr>
        <w:trPr/>
        <w:tc>
          <w:tcPr>
            <w:tcW w:w="29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ＭＳ 明朝" w:cs="Arial" w:ascii="Arial" w:hAnsi="Arial"/>
                <w:kern w:val="0"/>
                <w:sz w:val="22"/>
                <w:szCs w:val="22"/>
                <w:lang w:val="en-US" w:eastAsia="en-US" w:bidi="ar-SA"/>
              </w:rPr>
              <w:t xml:space="preserve">Nìvel: </w:t>
            </w:r>
            <w:r>
              <w:rPr>
                <w:rFonts w:eastAsia="ＭＳ 明朝" w:cs="Arial" w:ascii="Arial" w:hAnsi="Arial"/>
                <w:kern w:val="0"/>
                <w:sz w:val="22"/>
                <w:szCs w:val="22"/>
                <w:lang w:val="en-US" w:eastAsia="en-US" w:bidi="ar-SA"/>
              </w:rPr>
              <w:t>Doutorado</w:t>
            </w:r>
          </w:p>
        </w:tc>
        <w:tc>
          <w:tcPr>
            <w:tcW w:w="57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ＭＳ 明朝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ＭＳ 明朝" w:cs="Arial" w:ascii="Arial" w:hAnsi="Arial"/>
                <w:kern w:val="0"/>
                <w:sz w:val="22"/>
                <w:szCs w:val="22"/>
                <w:lang w:val="en-US" w:eastAsia="en-US" w:bidi="ar-SA"/>
              </w:rPr>
              <w:t>Edital nº</w:t>
            </w:r>
          </w:p>
        </w:tc>
        <w:tc>
          <w:tcPr>
            <w:tcW w:w="57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ＭＳ 明朝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Linha de pesquisa pretendida: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</w:t>
      </w:r>
    </w:p>
    <w:p>
      <w:pPr>
        <w:pStyle w:val="Normal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Possível orientador(a) (docente) que possui vaga no processo seletivo:</w:t>
      </w:r>
    </w:p>
    <w:p>
      <w:pPr>
        <w:pStyle w:val="Normal"/>
        <w:rPr>
          <w:lang w:val="pt-BR"/>
        </w:rPr>
      </w:pPr>
      <w:r>
        <w:rPr>
          <w:lang w:val="pt-BR"/>
        </w:rPr>
        <w:t>______________________________________________________________________________________________</w:t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Heading2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Observação:</w:t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O(a) candidato(a) deve, antes da inscrição, entrar em contato com o(a) possível orientador(a) para conhecer as linhas de pesquisa em que o(a) docente atua, especialmente os projetos em andamento com financiamento ativo.</w:t>
      </w:r>
    </w:p>
    <w:p>
      <w:pPr>
        <w:pStyle w:val="Heading2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Declaração do(a) candidato(a):</w:t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Declaro que estou ciente de que esta indicação não configura vínculo formal de orientação, tampouco representa compromisso por parte do(a) docente mencionado(a); trata-se de uma informação preliminar, solicitada exclusivamente para fins de organização acadêmica do Programa.</w:t>
      </w:r>
    </w:p>
    <w:p>
      <w:pPr>
        <w:pStyle w:val="Normal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____________________________</w:t>
      </w:r>
    </w:p>
    <w:p>
      <w:pPr>
        <w:pStyle w:val="Normal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 xml:space="preserve"> </w:t>
      </w:r>
      <w:r>
        <w:rPr>
          <w:rFonts w:cs="Arial" w:ascii="Arial" w:hAnsi="Arial"/>
          <w:lang w:val="pt-BR"/>
        </w:rPr>
        <w:t>Assinatura do(a) candidato(a) pelo Gov.</w:t>
      </w:r>
    </w:p>
    <w:p>
      <w:pPr>
        <w:pStyle w:val="Normal"/>
        <w:spacing w:before="0" w:after="200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18bf"/>
    <w:rPr/>
  </w:style>
  <w:style w:type="character" w:styleId="RodapChar" w:customStyle="1">
    <w:name w:val="Rodapé Char"/>
    <w:basedOn w:val="DefaultParagraphFont"/>
    <w:uiPriority w:val="99"/>
    <w:qFormat/>
    <w:rsid w:val="00e618bf"/>
    <w:rPr/>
  </w:style>
  <w:style w:type="character" w:styleId="Ttulo1Char" w:customStyle="1">
    <w:name w:val="Título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Ttulo2Char" w:customStyle="1">
    <w:name w:val="Título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Ttulo3Char" w:customStyle="1">
    <w:name w:val="Título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tuloChar" w:customStyle="1">
    <w:name w:val="Título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tuloChar" w:customStyle="1">
    <w:name w:val="Subtítulo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CorpodetextoChar" w:customStyle="1">
    <w:name w:val="Corpo de texto Char"/>
    <w:basedOn w:val="DefaultParagraphFont"/>
    <w:uiPriority w:val="99"/>
    <w:qFormat/>
    <w:rsid w:val="00aa1d8d"/>
    <w:rPr/>
  </w:style>
  <w:style w:type="character" w:styleId="Corpodetexto2Char" w:customStyle="1">
    <w:name w:val="Corpo de texto 2 Char"/>
    <w:basedOn w:val="DefaultParagraphFont"/>
    <w:link w:val="BodyText2"/>
    <w:uiPriority w:val="99"/>
    <w:qFormat/>
    <w:rsid w:val="00aa1d8d"/>
    <w:rPr/>
  </w:style>
  <w:style w:type="character" w:styleId="Corpodetexto3Char" w:customStyle="1">
    <w:name w:val="Corpo de texto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xtodemacroChar" w:customStyle="1">
    <w:name w:val="Texto de macro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Ttulo4Char" w:customStyle="1">
    <w:name w:val="Título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Ttulo5Char" w:customStyle="1">
    <w:name w:val="Título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Ttulo6Char" w:customStyle="1">
    <w:name w:val="Título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Ttulo7Char" w:customStyle="1">
    <w:name w:val="Título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Ttulo8Char" w:customStyle="1">
    <w:name w:val="Título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Ttulo9Char" w:customStyle="1">
    <w:name w:val="Título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tulo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Corpodetexto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Textodemacro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o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LibreOffice/25.2.4.3$Windows_X86_64 LibreOffice_project/33e196637044ead23f5c3226cde09b47731f7e27</Application>
  <AppVersion>15.0000</AppVersion>
  <Pages>2</Pages>
  <Words>126</Words>
  <Characters>1136</Characters>
  <CharactersWithSpaces>1239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2025-06-16T18:43:00Z</dcterms:created>
  <dc:creator>python-docx</dc:creator>
  <dc:description>generated by python-docx</dc:description>
  <dc:language>pt-BR</dc:language>
  <cp:lastModifiedBy/>
  <dcterms:modified xsi:type="dcterms:W3CDTF">2025-06-17T10:10:01Z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